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书名：总有一天，你会对时光微笑</w:t>
      </w:r>
    </w:p>
    <w:p>
      <w:r>
        <w:t>作者：范泽木著</w:t>
      </w:r>
    </w:p>
    <w:p>
      <w:r>
        <w:t>出版社：北京：中国华侨出版社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总有一天，你会对时光微笑 评论地址：https://www.jiaokey.com/book/detail/13637290.html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