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献给阿尔吉侬的花束  世界顶级科幻大师杰作选</w:t>
      </w:r>
    </w:p>
    <w:p>
      <w:r>
        <w:rPr>
          <w:rFonts w:ascii="宋体" w:hAnsi="宋体" w:eastAsia="宋体"/>
          <w:sz w:val="24"/>
        </w:rPr>
        <w:t>丹尼尔·凯斯著；罗杰·泽拉兹尼著；刘冉译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献给阿尔吉侬的花束  世界顶级科幻大师杰作选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丹尼尔·凯斯著；罗杰·泽拉兹尼著；刘冉译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本书出售、求购地址：https://www.jiaokey.com/book/detail/13637286.html</w:t>
      </w:r>
    </w:p>
    <w:p>
      <w:r>
        <w:t>更多相关图书推荐：https://www.jiaokey.com</w:t>
      </w:r>
    </w:p>
    <w:p>
      <w:r>
        <w:t>丹尼尔·凯斯著；罗杰·泽拉兹尼著；刘冉译 其他作品：https://www.jiaokey.com/tag/丹尼尔·凯斯著；罗杰·泽拉兹尼著；刘冉译.html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关键词搜索：https://www.jiaokey.com/tag/献给阿尔吉侬的花束  世界顶级科幻大师杰作选.html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