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鲁迅的科学思维  张梦阳论鲁迅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鲁迅的科学思维  张梦阳论鲁迅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本书出售、求购地址：https://www.jiaokey.com/book/detail/13637281.html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关键词搜索：https://www.jiaokey.com/tag/鲁迅（1881-1936）-思想评论.html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