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太阳的芳香  巴尔蒙特诗选</w:t>
      </w:r>
    </w:p>
    <w:p>
      <w:r>
        <w:rPr>
          <w:rFonts w:ascii="宋体" w:hAnsi="宋体" w:eastAsia="宋体"/>
          <w:sz w:val="24"/>
        </w:rPr>
        <w:t>（俄）康斯坦丁·巴尔蒙特著；谷羽译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太阳的芳香  巴尔蒙特诗选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（俄）康斯坦丁·巴尔蒙特著；谷羽译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本书出售、求购地址：https://www.jiaokey.com/book/detail/13637243.html</w:t>
      </w:r>
    </w:p>
    <w:p>
      <w:r>
        <w:t>更多相关图书推荐：https://www.jiaokey.com</w:t>
      </w:r>
    </w:p>
    <w:p>
      <w:r>
        <w:t>（俄）康斯坦丁·巴尔蒙特著；谷羽译 其他作品：https://www.jiaokey.com/tag/（俄）康斯坦丁·巴尔蒙特著；谷羽译.html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关键词搜索：https://www.jiaokey.com/tag/太阳的芳香  巴尔蒙特诗选.html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