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顽童小番茄  陪你一起慢慢长大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顽童小番茄  陪你一起慢慢长大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本书出售、求购地址：https://www.jiaokey.com/book/detail/13637223.html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关键词搜索：https://www.jiaokey.com/tag/顽童小番茄  陪你一起慢慢长大.html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