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书名：国家治理体系和治理能力现代化党员干部读本</w:t>
      </w:r>
    </w:p>
    <w:p>
      <w:r>
        <w:t>作者：本书编写组编著</w:t>
      </w:r>
    </w:p>
    <w:p>
      <w:r>
        <w:t>出版社：北京：中国言实出版社</w:t>
      </w:r>
    </w:p>
    <w:p>
      <w:r>
        <w:t>出版日期：2014.06</w:t>
      </w:r>
    </w:p>
    <w:p>
      <w:r>
        <w:t>总页数：207</w:t>
      </w:r>
    </w:p>
    <w:p>
      <w:r>
        <w:t>更多请访问教客网: www.jiaokey.com</w:t>
      </w:r>
    </w:p>
    <w:p>
      <w:r>
        <w:t>国家治理体系和治理能力现代化党员干部读本 评论地址：https://www.jiaokey.com/book/detail/13637198.html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