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马来西亚华文报的身份转换与本土发展</w:t>
      </w:r>
    </w:p>
    <w:p>
      <w:r>
        <w:rPr>
          <w:rFonts w:ascii="宋体" w:hAnsi="宋体" w:eastAsia="宋体"/>
          <w:sz w:val="24"/>
        </w:rPr>
        <w:t>骆莉著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马来西亚华文报的身份转换与本土发展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本书出售、求购地址：https://www.jiaokey.com/book/detail/13637197.html</w:t>
      </w:r>
    </w:p>
    <w:p>
      <w:r>
        <w:t>更多相关图书推荐：https://www.jiaokey.com</w:t>
      </w:r>
    </w:p>
    <w:p>
      <w:r>
        <w:t>骆莉著 其他作品：https://www.jiaokey.com/tag/骆莉著.html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关键词搜索：https://www.jiaokey.com/tag/马来西亚华文报的身份转换与本土发展.html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