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诺丁汉100  研究主导型设计室文化  research-led studio culture</w:t>
      </w:r>
    </w:p>
    <w:p>
      <w:r>
        <w:rPr>
          <w:rFonts w:ascii="宋体" w:hAnsi="宋体" w:eastAsia="宋体"/>
          <w:sz w:val="24"/>
        </w:rPr>
        <w:t>王琦，（英）达伦·迪恩（Darren Deane）编著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诺丁汉100  研究主导型设计室文化  research-led studio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王琦，（英）达伦·迪恩（Darren Deane）编著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本书出售、求购地址：https://www.jiaokey.com/book/detail/13637177.html</w:t>
      </w:r>
    </w:p>
    <w:p>
      <w:r>
        <w:t>更多相关图书推荐：https://www.jiaokey.com</w:t>
      </w:r>
    </w:p>
    <w:p>
      <w:r>
        <w:t>王琦，（英）达伦·迪恩（Darren Deane）编著 其他作品：https://www.jiaokey.com/tag/王琦，（英）达伦·迪恩（Darren Deane）编著.html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关键词搜索：https://www.jiaokey.com/tag/诺丁汉100  研究主导型设计室文化  research-led studio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