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你在天涯，不知海角老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你在天涯，不知海角老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本书出售、求购地址：https://www.jiaokey.com/book/detail/13637155.html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关键词搜索：https://www.jiaokey.com/tag/你在天涯，不知海角老.html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