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纸片人是个骗子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纸片人是个骗子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本书出售、求购地址：https://www.jiaokey.com/book/detail/13637154.html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关键词搜索：https://www.jiaokey.com/tag/纸片人是个骗子.html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