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舞阳录  下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舞阳录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本书出售、求购地址：https://www.jiaokey.com/book/detail/13637099.html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关键词搜索：https://www.jiaokey.com/tag/舞阳录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