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舞阳录  上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舞阳录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本书出售、求购地址：https://www.jiaokey.com/book/detail/13637098.html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关键词搜索：https://www.jiaokey.com/tag/舞阳录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