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29  清  11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29  清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本书出售、求购地址：https://www.jiaokey.com/book/detail/13637073.html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关键词搜索：https://www.jiaokey.com/tag/中国绘画全集  29  清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