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科学发展·智慧校院  2011年华东地区党校行政学院信息化和图书馆科学发展合作会议论文集</w:t>
      </w:r>
    </w:p>
    <w:p>
      <w:r>
        <w:rPr>
          <w:rFonts w:ascii="宋体" w:hAnsi="宋体" w:eastAsia="宋体"/>
          <w:sz w:val="24"/>
        </w:rPr>
        <w:t>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科学发展·智慧校院  2011年华东地区党校行政学院信息化和图书馆科学发展合作会议论文集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本书出售、求购地址：https://www.jiaokey.com/book/detail/13636934.html</w:t>
      </w:r>
    </w:p>
    <w:p>
      <w:r>
        <w:t>更多相关图书推荐：https://www.jiaokey.com</w:t>
      </w:r>
    </w:p>
    <w:p>
      <w:r>
        <w:t>王丽丽主编 其他作品：https://www.jiaokey.com/tag/王丽丽主编.html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关键词搜索：https://www.jiaokey.com/tag/科学发展·智慧校院  2011年华东地区党校行政学院信息化和图书馆科学发展合作会议论文集.html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