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农村思想政治工作  问题·范例·评析</w:t>
      </w:r>
    </w:p>
    <w:p>
      <w:r>
        <w:rPr>
          <w:rFonts w:ascii="宋体" w:hAnsi="宋体" w:eastAsia="宋体"/>
          <w:sz w:val="24"/>
        </w:rPr>
        <w:t>邵春保主编；王有明，田锐山，段永生副主编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农村思想政治工作  问题·范例·评析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邵春保主编；王有明，田锐山，段永生副主编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本书出售、求购地址：https://www.jiaokey.com/book/detail/13636894.html</w:t>
      </w:r>
    </w:p>
    <w:p>
      <w:r>
        <w:t>更多相关图书推荐：https://www.jiaokey.com</w:t>
      </w:r>
    </w:p>
    <w:p>
      <w:r>
        <w:t>邵春保主编；王有明，田锐山，段永生副主编 其他作品：https://www.jiaokey.com/tag/邵春保主编；王有明，田锐山，段永生副主编.html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关键词搜索：https://www.jiaokey.com/tag/农村思想政治工作  问题·范例·评析.html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