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所谓伊人  傅抱石仕女画集</w:t>
      </w:r>
    </w:p>
    <w:p>
      <w:r>
        <w:rPr>
          <w:rFonts w:ascii="宋体" w:hAnsi="宋体" w:eastAsia="宋体"/>
          <w:sz w:val="24"/>
        </w:rPr>
        <w:t>万新华，黄海涛编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所谓伊人  傅抱石仕女画集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万新华，黄海涛编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本书出售、求购地址：https://www.jiaokey.com/book/detail/13636890.html</w:t>
      </w:r>
    </w:p>
    <w:p>
      <w:r>
        <w:t>更多相关图书推荐：https://www.jiaokey.com</w:t>
      </w:r>
    </w:p>
    <w:p>
      <w:r>
        <w:t>万新华，黄海涛编 其他作品：https://www.jiaokey.com/tag/万新华，黄海涛编.html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关键词搜索：https://www.jiaokey.com/tag/所谓伊人  傅抱石仕女画集.html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