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元帅韬略  第二次世界大战著名元帅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元帅韬略  第二次世界大战著名元帅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本书出售、求购地址：https://www.jiaokey.com/book/detail/13636882.html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关键词搜索：https://www.jiaokey.com/tag/元帅韬略  第二次世界大战著名元帅.html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