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人间条件  1  满足心中缺憾的快感</w:t>
      </w:r>
    </w:p>
    <w:p>
      <w:r>
        <w:rPr>
          <w:rFonts w:ascii="宋体" w:hAnsi="宋体" w:eastAsia="宋体"/>
          <w:sz w:val="24"/>
        </w:rPr>
        <w:t>吴念真著；吴美慧绘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人间条件  1  满足心中缺憾的快感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吴念真著；吴美慧绘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本书出售、求购地址：https://www.jiaokey.com/book/detail/13636851.html</w:t>
      </w:r>
    </w:p>
    <w:p>
      <w:r>
        <w:t>更多相关图书推荐：https://www.jiaokey.com</w:t>
      </w:r>
    </w:p>
    <w:p>
      <w:r>
        <w:t>吴念真著；吴美慧绘 其他作品：https://www.jiaokey.com/tag/吴念真著；吴美慧绘.html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关键词搜索：https://www.jiaokey.com/tag/人间条件  1  满足心中缺憾的快感.html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