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科技实业家列传  第1卷</w:t>
      </w:r>
    </w:p>
    <w:p>
      <w:r>
        <w:rPr>
          <w:rFonts w:ascii="宋体" w:hAnsi="宋体" w:eastAsia="宋体"/>
          <w:sz w:val="24"/>
        </w:rPr>
        <w:t>王申西，陶彇道主编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科技实业家列传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王申西，陶彇道主编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本书出售、求购地址：https://www.jiaokey.com/book/detail/13636801.html</w:t>
      </w:r>
    </w:p>
    <w:p>
      <w:r>
        <w:t>更多相关图书推荐：https://www.jiaokey.com</w:t>
      </w:r>
    </w:p>
    <w:p>
      <w:r>
        <w:t>王申西，陶彇道主编 其他作品：https://www.jiaokey.com/tag/王申西，陶彇道主编.html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关键词搜索：https://www.jiaokey.com/tag/科技实业家列传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