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金秀贤  遇见最美的你</w:t>
      </w:r>
    </w:p>
    <w:p>
      <w:r>
        <w:rPr>
          <w:rFonts w:ascii="宋体" w:hAnsi="宋体" w:eastAsia="宋体"/>
          <w:sz w:val="24"/>
        </w:rPr>
        <w:t>金秀&lt;font color=Red&gt;贤&lt;/font&gt;，中国歌迷会编著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67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金秀贤  遇见最美的你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金秀&lt;font color=Red&gt;贤&lt;/font&gt;，中国歌迷会编著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海拉尔:内蒙古文化出版社,2014.04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人物传记-明星图文画册-韩国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本书出售、求购地址：https://www.jiaokey.com/book/detail/13636780.html</w:t>
      </w:r>
    </w:p>
    <w:p>
      <w:r>
        <w:t>更多相关图书推荐：https://www.jiaokey.com</w:t>
      </w:r>
    </w:p>
    <w:p>
      <w:r>
        <w:t>金秀&lt;font color=Red&gt;贤&lt;/font&gt;，中国歌迷会编著 其他作品：https://www.jiaokey.com/tag/金秀&lt;font color=Red&gt;贤&lt;/font&gt;，中国歌迷会编著.html</w:t>
      </w:r>
    </w:p>
    <w:p>
      <w:r>
        <w:t>海拉尔:内蒙古文化出版社,2014.04 出版图书：https://www.jiaokey.com/tag/海拉尔:内蒙古文化出版社,2014.04.html</w:t>
      </w:r>
    </w:p>
    <w:p>
      <w:r>
        <w:t>关键词搜索：https://www.jiaokey.com/tag/人物传记-明星图文画册-韩国.html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