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书名：巴顿  热血豪胆的冰火战将</w:t>
      </w:r>
    </w:p>
    <w:p>
      <w:r>
        <w:t>作者：格利德尔·梅德罗原著</w:t>
      </w:r>
    </w:p>
    <w:p>
      <w:r>
        <w:t>出版社：北京:京华出版社,2014.03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巴顿  热血豪胆的冰火战将 评论地址：https://www.jiaokey.com/book/detail/13636772.html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