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绝密战线  第二次世界大战秘密行动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绝密战线  第二次世界大战秘密行动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本书出售、求购地址：https://www.jiaokey.com/book/detail/13636756.html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关键词搜索：https://www.jiaokey.com/tag/绝密战线  第二次世界大战秘密行动.html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