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战场对决  第二次世界大战的转折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战场对决  第二次世界大战的转折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本书出售、求购地址：https://www.jiaokey.com/book/detail/13636751.html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关键词搜索：https://www.jiaokey.com/tag/战场对决  第二次世界大战的转折.html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