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书名：英文经典诵读文选</w:t>
      </w:r>
    </w:p>
    <w:p>
      <w:r>
        <w:t>作者：杨贤玉，柯宁立，苏子波主编</w:t>
      </w:r>
    </w:p>
    <w:p>
      <w:r>
        <w:t>出版社：天津：天津大学出版社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英文经典诵读文选 评论地址：https://www.jiaokey.com/book/detail/13636728.html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