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一个小儿外科医生的独白</w:t>
      </w:r>
    </w:p>
    <w:p>
      <w:r>
        <w:rPr>
          <w:rFonts w:ascii="宋体" w:hAnsi="宋体" w:eastAsia="宋体"/>
          <w:sz w:val="24"/>
        </w:rPr>
        <w:t>（美）培尼亚著；沈桢译；郑珊审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一个小儿外科医生的独白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（美）培尼亚著；沈桢译；郑珊审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本书出售、求购地址：https://www.jiaokey.com/book/detail/13636720.html</w:t>
      </w:r>
    </w:p>
    <w:p>
      <w:r>
        <w:t>更多相关图书推荐：https://www.jiaokey.com</w:t>
      </w:r>
    </w:p>
    <w:p>
      <w:r>
        <w:t>（美）培尼亚著；沈桢译；郑珊审 其他作品：https://www.jiaokey.com/tag/（美）培尼亚著；沈桢译；郑珊审.html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关键词搜索：https://www.jiaokey.com/tag/一个小儿外科医生的独白.html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