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股票收益的惯性与反转现象研究  基于机构投资者建仓行为的解释</w:t>
      </w:r>
    </w:p>
    <w:p>
      <w:r>
        <w:rPr>
          <w:rFonts w:ascii="宋体" w:hAnsi="宋体" w:eastAsia="宋体"/>
          <w:sz w:val="24"/>
        </w:rPr>
        <w:t>胡阳，熊兆实著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6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股票收益的惯性与反转现象研究  基于机构投资者建仓行为的解释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胡阳，熊兆实著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机构投资者-股票投资-研究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本书出售、求购地址：https://www.jiaokey.com/book/detail/13636715.html</w:t>
      </w:r>
    </w:p>
    <w:p>
      <w:r>
        <w:t>更多相关图书推荐：https://www.jiaokey.com</w:t>
      </w:r>
    </w:p>
    <w:p>
      <w:r>
        <w:t>胡阳，熊兆实著 其他作品：https://www.jiaokey.com/tag/胡阳，熊兆实著.html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关键词搜索：https://www.jiaokey.com/tag/机构投资者-股票投资-研究.html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