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中国药事学科发展30年  1984-2014年</w:t>
      </w:r>
    </w:p>
    <w:p>
      <w:r>
        <w:rPr>
          <w:rFonts w:ascii="宋体" w:hAnsi="宋体" w:eastAsia="宋体"/>
          <w:sz w:val="24"/>
        </w:rPr>
        <w:t>杨世民主编；杨世民，杨洁心，冯变玲，方宇编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中国药事学科发展30年  1984-2014年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杨世民主编；杨世民，杨洁心，冯变玲，方宇编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本书出售、求购地址：https://www.jiaokey.com/book/detail/13636694.html</w:t>
      </w:r>
    </w:p>
    <w:p>
      <w:r>
        <w:t>更多相关图书推荐：https://www.jiaokey.com</w:t>
      </w:r>
    </w:p>
    <w:p>
      <w:r>
        <w:t>杨世民主编；杨世民，杨洁心，冯变玲，方宇编 其他作品：https://www.jiaokey.com/tag/杨世民主编；杨世民，杨洁心，冯变玲，方宇编.html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关键词搜索：https://www.jiaokey.com/tag/中国药事学科发展30年  1984-2014年.html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