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书名：中医常用方剂汇编</w:t>
      </w:r>
    </w:p>
    <w:p>
      <w:r>
        <w:t>作者：刘继青编著</w:t>
      </w:r>
    </w:p>
    <w:p>
      <w:r>
        <w:t>出版社：厦门：厦门大学出版社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中医常用方剂汇编 评论地址：https://www.jiaokey.com/book/detail/13636664.html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