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书名：中国社会主义文化基因论纲</w:t>
      </w:r>
    </w:p>
    <w:p>
      <w:r>
        <w:t>作者：赵壮道著</w:t>
      </w:r>
    </w:p>
    <w:p>
      <w:r>
        <w:t>出版社：郑州:河南人民出版社,2014.07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中国社会主义文化基因论纲 评论地址：https://www.jiaokey.com/book/detail/13636609.html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