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食品安全：跟踪、预警与追溯</w:t>
      </w:r>
    </w:p>
    <w:p>
      <w:r>
        <w:rPr>
          <w:rFonts w:ascii="宋体" w:hAnsi="宋体" w:eastAsia="宋体"/>
          <w:sz w:val="24"/>
        </w:rPr>
        <w:t>仝新顺，刘洪民著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食品安全：跟踪、预警与追溯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仝新顺，刘洪民著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食品安全-监管体制-研究-中国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本书出售、求购地址：https://www.jiaokey.com/book/detail/13636599.html</w:t>
      </w:r>
    </w:p>
    <w:p>
      <w:r>
        <w:t>更多相关图书推荐：https://www.jiaokey.com</w:t>
      </w:r>
    </w:p>
    <w:p>
      <w:r>
        <w:t>仝新顺，刘洪民著 其他作品：https://www.jiaokey.com/tag/仝新顺，刘洪民著.html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关键词搜索：https://www.jiaokey.com/tag/食品安全-监管体制-研究-中国.html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