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  一个士兵的一生</w:t>
      </w:r>
    </w:p>
    <w:p>
      <w:r>
        <w:t>作者：（美）卡罗·德斯特著；张贺译</w:t>
      </w:r>
    </w:p>
    <w:p>
      <w:r>
        <w:t>出版社：海口:南海出版公司,2014.10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艾森豪威尔  一个士兵的一生 评论地址：https://www.jiaokey.com/book/detail/13636553.html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