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书名：纺织品服装知识与实务</w:t>
      </w:r>
    </w:p>
    <w:p>
      <w:r>
        <w:t>作者：王婉芳编著</w:t>
      </w:r>
    </w:p>
    <w:p>
      <w:r>
        <w:t>出版社：上海:上海财经大学出版社,2013.09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纺织品服装知识与实务 评论地址：https://www.jiaokey.com/book/detail/13636548.html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