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家用纺织材料</w:t>
      </w:r>
    </w:p>
    <w:p>
      <w:r>
        <w:rPr>
          <w:rFonts w:ascii="宋体" w:hAnsi="宋体" w:eastAsia="宋体"/>
          <w:sz w:val="24"/>
        </w:rPr>
        <w:t>姜淑媛，金鑫，方莹主编；荆友水，张华，李熠副主编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姜淑媛，金鑫，方莹主编；荆友水，张华，李熠副主编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本书出售、求购地址：https://www.jiaokey.com/book/detail/13636536.html</w:t>
      </w:r>
    </w:p>
    <w:p>
      <w:r>
        <w:t>更多相关图书推荐：https://www.jiaokey.com</w:t>
      </w:r>
    </w:p>
    <w:p>
      <w:r>
        <w:t>姜淑媛，金鑫，方莹主编；荆友水，张华，李熠副主编 其他作品：https://www.jiaokey.com/tag/姜淑媛，金鑫，方莹主编；荆友水，张华，李熠副主编.html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关键词搜索：https://www.jiaokey.com/tag/家用纺织材料.html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