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现代配棉技术  第2版</w:t>
      </w:r>
    </w:p>
    <w:p>
      <w:r>
        <w:rPr>
          <w:rFonts w:ascii="宋体" w:hAnsi="宋体" w:eastAsia="宋体"/>
          <w:sz w:val="24"/>
        </w:rPr>
        <w:t>邱兆宝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现代配棉技术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邱兆宝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9787518005734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配棉-技术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一般性问题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本书阐述了现代配棉技术的基本概念，着重介绍了HVI数据及其运用、原棉质量评价模型、配棉技术经济模型和成纱质量预测模型，并通过实例，展示了依据上述模型开发的配棉技术管理决策支持系统（软件）。</w:t>
      </w:r>
    </w:p>
    <w:p/>
    <w:p>
      <w:r>
        <w:t>本书出售、求购地址：https://www.jiaokey.com/book/detail/13636533.html</w:t>
      </w:r>
    </w:p>
    <w:p>
      <w:r>
        <w:t>更多一般性问题图书推荐：https://www.jiaokey.com</w:t>
      </w:r>
    </w:p>
    <w:p>
      <w:r>
        <w:t>邱兆宝 其他作品：https://www.jiaokey.com/tag/邱兆宝.html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关键词搜索：https://www.jiaokey.com/tag/配棉-技术.html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