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高分子化学与物理（导读版）</w:t>
      </w:r>
    </w:p>
    <w:p>
      <w:r>
        <w:rPr>
          <w:rFonts w:ascii="宋体" w:hAnsi="宋体" w:eastAsia="宋体"/>
          <w:sz w:val="24"/>
        </w:rPr>
        <w:t>（英）J.M.G.COWIE，VALERIA ARRIGHI著；黄鹤注释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高分子化学与物理（导读版）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（英）J.M.G.COWIE，VALERIA ARRIGHI著；黄鹤注释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本书出售、求购地址：https://www.jiaokey.com/book/detail/13636528.html</w:t>
      </w:r>
    </w:p>
    <w:p>
      <w:r>
        <w:t>更多相关图书推荐：https://www.jiaokey.com</w:t>
      </w:r>
    </w:p>
    <w:p>
      <w:r>
        <w:t>（英）J.M.G.COWIE，VALERIA ARRIGHI著；黄鹤注释 其他作品：https://www.jiaokey.com/tag/（英）J.M.G.COWIE，VALERIA ARRIGHI著；黄鹤注释.html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关键词搜索：https://www.jiaokey.com/tag/高分子化学与物理（导读版）.html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