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青海长云  一个高原铁道兵战士的青春记忆</w:t>
      </w:r>
    </w:p>
    <w:p>
      <w:r>
        <w:rPr>
          <w:rFonts w:ascii="宋体" w:hAnsi="宋体" w:eastAsia="宋体"/>
          <w:sz w:val="24"/>
        </w:rPr>
        <w:t>萧根胜著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青海长云  一个高原铁道兵战士的青春记忆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萧根胜著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本书出售、求购地址：https://www.jiaokey.com/book/detail/13636498.html</w:t>
      </w:r>
    </w:p>
    <w:p>
      <w:r>
        <w:t>更多相关图书推荐：https://www.jiaokey.com</w:t>
      </w:r>
    </w:p>
    <w:p>
      <w:r>
        <w:t>萧根胜著 其他作品：https://www.jiaokey.com/tag/萧根胜著.html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关键词搜索：https://www.jiaokey.com/tag/青海长云  一个高原铁道兵战士的青春记忆.html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