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油气爆炸与控制  第1卷</w:t>
      </w:r>
    </w:p>
    <w:p>
      <w:r>
        <w:rPr>
          <w:rFonts w:ascii="宋体" w:hAnsi="宋体" w:eastAsia="宋体"/>
          <w:sz w:val="24"/>
        </w:rPr>
        <w:t>杜扬，蒋新生，欧益宏，王冬著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油气爆炸与控制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杜扬，蒋新生，欧益宏，王冬著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本书出售、求购地址：https://www.jiaokey.com/book/detail/13636452.html</w:t>
      </w:r>
    </w:p>
    <w:p>
      <w:r>
        <w:t>更多相关图书推荐：https://www.jiaokey.com</w:t>
      </w:r>
    </w:p>
    <w:p>
      <w:r>
        <w:t>杜扬，蒋新生，欧益宏，王冬著 其他作品：https://www.jiaokey.com/tag/杜扬，蒋新生，欧益宏，王冬著.html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关键词搜索：https://www.jiaokey.com/tag/油气爆炸与控制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