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曙光时代  意大利的伊特鲁里亚文明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曙光时代  意大利的伊特鲁里亚文明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本书出售、求购地址：https://www.jiaokey.com/book/detail/13636442.html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关键词搜索：https://www.jiaokey.com/tag/曙光时代  意大利的伊特鲁里亚文明.html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