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书名：大学中庸章句</w:t>
      </w:r>
    </w:p>
    <w:p>
      <w:r>
        <w:t>作者：（宋）朱熹撰</w:t>
      </w:r>
    </w:p>
    <w:p>
      <w:r>
        <w:t>出版社：北京:中国社会出版社,2013.06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大学中庸章句 评论地址：https://www.jiaokey.com/book/detail/13636420.html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