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袖珍古代经典诵读  四书五经  二十四史  诸子百家  古代文集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袖珍古代经典诵读  四书五经  二十四史  诸子百家  古代文集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本书出售、求购地址：https://www.jiaokey.com/book/detail/13636413.html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关键词搜索：https://www.jiaokey.com/tag/袖珍古代经典诵读  四书五经  二十四史  诸子百家  古代文集.html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