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斯图姆定理  从一道“华约”自主招生试题的解法谈起</w:t>
      </w:r>
    </w:p>
    <w:p>
      <w:r>
        <w:rPr>
          <w:rFonts w:ascii="宋体" w:hAnsi="宋体" w:eastAsia="宋体"/>
          <w:sz w:val="24"/>
        </w:rPr>
        <w:t>佩捷，冯贝叶，王鸿飞编译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斯图姆定理  从一道“华约”自主招生试题的解法谈起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佩捷，冯贝叶，王鸿飞编译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本书出售、求购地址：https://www.jiaokey.com/book/detail/13636408.html</w:t>
      </w:r>
    </w:p>
    <w:p>
      <w:r>
        <w:t>更多相关图书推荐：https://www.jiaokey.com</w:t>
      </w:r>
    </w:p>
    <w:p>
      <w:r>
        <w:t>佩捷，冯贝叶，王鸿飞编译 其他作品：https://www.jiaokey.com/tag/佩捷，冯贝叶，王鸿飞编译.html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关键词搜索：https://www.jiaokey.com/tag/斯图姆定理  从一道“华约”自主招生试题的解法谈起.html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