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温柔一刀  第1卷  说英雄谁是英雄  全新修订版</w:t>
      </w:r>
    </w:p>
    <w:p>
      <w:r>
        <w:rPr>
          <w:rFonts w:ascii="宋体" w:hAnsi="宋体" w:eastAsia="宋体"/>
          <w:sz w:val="24"/>
        </w:rPr>
        <w:t>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温柔一刀  第1卷  说英雄谁是英雄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本书出售、求购地址：https://www.jiaokey.com/book/detail/13636397.html</w:t>
      </w:r>
    </w:p>
    <w:p>
      <w:r>
        <w:t>更多相关图书推荐：https://www.jiaokey.com</w:t>
      </w:r>
    </w:p>
    <w:p>
      <w:r>
        <w:t>温瑞安著 其他作品：https://www.jiaokey.com/tag/温瑞安著.html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关键词搜索：https://www.jiaokey.com/tag/温柔一刀  第1卷  说英雄谁是英雄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