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环境规制对中国国际竞争力的影响效应</w:t>
      </w:r>
    </w:p>
    <w:p>
      <w:r>
        <w:rPr>
          <w:rFonts w:ascii="宋体" w:hAnsi="宋体" w:eastAsia="宋体"/>
          <w:sz w:val="24"/>
        </w:rPr>
        <w:t>张晓莹著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环境规制对中国国际竞争力的影响效应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本书出售、求购地址：https://www.jiaokey.com/book/detail/13636396.html</w:t>
      </w:r>
    </w:p>
    <w:p>
      <w:r>
        <w:t>更多相关图书推荐：https://www.jiaokey.com</w:t>
      </w:r>
    </w:p>
    <w:p>
      <w:r>
        <w:t>张晓莹著 其他作品：https://www.jiaokey.com/tag/张晓莹著.html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关键词搜索：https://www.jiaokey.com/tag/环境规制对中国国际竞争力的影响效应.html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