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钛、锆及其合金的电子束熔炼</w:t>
      </w:r>
    </w:p>
    <w:p>
      <w:r>
        <w:rPr>
          <w:rFonts w:ascii="宋体" w:hAnsi="宋体" w:eastAsia="宋体"/>
          <w:sz w:val="24"/>
        </w:rPr>
        <w:t>（乌克兰）巴顿（PatonB.E）；M.P.TrygubS.V.Akhonin等编著；樊生文，王殿儒，张海峰等译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钛、锆及其合金的电子束熔炼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（乌克兰）巴顿（PatonB.E）；M.P.TrygubS.V.Akhonin等编著；樊生文，王殿儒，张海峰等译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本书出售、求购地址：https://www.jiaokey.com/book/detail/13636386.html</w:t>
      </w:r>
    </w:p>
    <w:p>
      <w:r>
        <w:t>更多相关图书推荐：https://www.jiaokey.com</w:t>
      </w:r>
    </w:p>
    <w:p>
      <w:r>
        <w:t>（乌克兰）巴顿（PatonB.E）；M.P.TrygubS.V.Akhonin等编著；樊生文，王殿儒，张海峰等译 其他作品：https://www.jiaokey.com/tag/（乌克兰）巴顿（PatonB.E）；M.P.TrygubS.V.Akhonin等编著；樊生文，王殿儒，张海峰等译.html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关键词搜索：https://www.jiaokey.com/tag/钛、锆及其合金的电子束熔炼.html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