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  辉南厅志</w:t>
      </w:r>
    </w:p>
    <w:p>
      <w:r>
        <w:t>作者：张见田，于龙辰纂修</w:t>
      </w:r>
    </w:p>
    <w:p>
      <w:r>
        <w:t>出版社：1910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奉天  辉南厅志 评论地址：https://www.jiaokey.com/book/detail/13636347.html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