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书名：奉天：辉南县风土志</w:t>
      </w:r>
    </w:p>
    <w:p>
      <w:r>
        <w:t>作者：王瑞之编</w:t>
      </w:r>
    </w:p>
    <w:p>
      <w:r>
        <w:t>出版社：1911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奉天：辉南县风土志 评论地址：https://www.jiaokey.com/book/detail/13636332.html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