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国家中长期语言文字事业改革和发展规划纲要  2012-2020年</w:t>
      </w:r>
    </w:p>
    <w:p>
      <w:r>
        <w:rPr>
          <w:rFonts w:ascii="宋体" w:hAnsi="宋体" w:eastAsia="宋体"/>
          <w:sz w:val="24"/>
        </w:rPr>
        <w:t>教育部语言文字应用管理司编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国家中长期语言文字事业改革和发展规划纲要  2012-2020年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教育部语言文字应用管理司编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本书出售、求购地址：https://www.jiaokey.com/book/detail/13636331.html</w:t>
      </w:r>
    </w:p>
    <w:p>
      <w:r>
        <w:t>更多相关图书推荐：https://www.jiaokey.com</w:t>
      </w:r>
    </w:p>
    <w:p>
      <w:r>
        <w:t>教育部语言文字应用管理司编 其他作品：https://www.jiaokey.com/tag/教育部语言文字应用管理司编.html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关键词搜索：https://www.jiaokey.com/tag/国家中长期语言文字事业改革和发展规划纲要  2012-2020年.html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