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书名：快大茂子乡志  （初稿）</w:t>
      </w:r>
    </w:p>
    <w:p>
      <w:r>
        <w:t>作者：通化县快大&lt;font color=Red&gt;茂&lt;/font&gt;子乡志编写委员会，吉林师大历史系文化革命工作团通化连编</w:t>
      </w:r>
    </w:p>
    <w:p>
      <w:r>
        <w:t>出版社：1958.12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快大茂子乡志  （初稿） 评论地址：https://www.jiaokey.com/book/detail/13636320.html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