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书名：小朋友音乐选萃252  唱唱  听听  跳跳  玩玩  敲敲  打打</w:t>
      </w:r>
    </w:p>
    <w:p>
      <w:r>
        <w:t>作者：汪玲作曲；本社编</w:t>
      </w:r>
    </w:p>
    <w:p>
      <w:r>
        <w:t>出版社：上海:上海音乐出版社,1998.04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小朋友音乐选萃252  唱唱  听听  跳跳  玩玩  敲敲  打打 评论地址：https://www.jiaokey.com/book/detail/13636280.html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