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书名：大家都来除“四害”  童声领唱、齐唱·钢琴伴奏</w:t>
      </w:r>
    </w:p>
    <w:p>
      <w:r>
        <w:t>作者：冠钧，王宁一词曲；徐新圃配伴奏</w:t>
      </w:r>
    </w:p>
    <w:p>
      <w:r>
        <w:t>出版社：北京：人民音乐出版社</w:t>
      </w:r>
    </w:p>
    <w:p>
      <w:r>
        <w:t>出版日期：1978.07</w:t>
      </w:r>
    </w:p>
    <w:p>
      <w:r>
        <w:t>总页数：3</w:t>
      </w:r>
    </w:p>
    <w:p>
      <w:r>
        <w:t>更多请访问教客网: www.jiaokey.com</w:t>
      </w:r>
    </w:p>
    <w:p>
      <w:r>
        <w:t>大家都来除“四害”  童声领唱、齐唱·钢琴伴奏 评论地址：https://www.jiaokey.com/book/detail/13636251.html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